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13TH INTERNATIONAL CANCER CONGRESS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13TH INTERNATIONAL CANCER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本书出售、求购地址：https://www.jiaokey.com/book/detail/40576127.html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关键词搜索：https://www.jiaokey.com/tag/13TH INTERNATIONAL CANCER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