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CANCER CONGRESS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CANCER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本书出售、求购地址：https://www.jiaokey.com/book/detail/40576126.html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关键词搜索：https://www.jiaokey.com/tag/13TH INTERNATIONAL CANCER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