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PLATELETS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PLATELETS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本书出售、求购地址：https://www.jiaokey.com/book/detail/40576110.html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关键词搜索：https://www.jiaokey.com/tag/BIOCHEMISTRY OF PLATELETS.html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