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 TEENTY-FOURTH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 TEENTY-FOURTH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本书出售、求购地址：https://www.jiaokey.com/book/detail/40576104.html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关键词搜索：https://www.jiaokey.com/tag/MEDICAL MICROBIOLOGY TEENTY-FOURTH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