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40576080_TRANSMITTER BIOCHEMISTRY OF HUMAN BRAIN TISSUE_p332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40576080_TRANSMITTER BIOCHEMISTRY OF HUMAN BRAIN TISSUE_p332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关键词搜索：https://www.jiaokey.com/tag/40576080_TRANSMITTER BIOCHEMISTRY OF HUMAN BRAIN TISSUE_p332.html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