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LMMUNOLOGY VOLUME 21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LMMUNOLOGY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LMMUNOLOGY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