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ENDOMYOCARDIAL BIOPSY:TECHNIQUES AND APPLICATIONS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ENDOMYOCARDIAL BIOPSY:TECHNIQUES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本书出售、求购地址：https://www.jiaokey.com/book/detail/40576066.html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关键词搜索：https://www.jiaokey.com/tag/ENDOMYOCARDIAL BIOPSY:TECHNIQUES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