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SOME LIFE OROCESSES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SOME LIFE OROCESSES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本书出售、求购地址：https://www.jiaokey.com/book/detail/40576043.html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关键词搜索：https://www.jiaokey.com/tag/THE CHEMISTRY OF SOME LIFE OROCESSES.html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