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FOURTH ANNUAL SYMPOSIUM ON COMPUTER APPLICATIONS IN MEDICAL CARE VOLUME 3</w:t>
      </w:r>
    </w:p>
    <w:p>
      <w:r>
        <w:rPr>
          <w:rFonts w:ascii="宋体" w:hAnsi="宋体" w:eastAsia="宋体"/>
          <w:sz w:val="24"/>
        </w:rPr>
        <w:t>TNE INSTITUTE OF ELECTRICAL AND ELECITONICS ENGINESS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FOURTH ANNUAL SYMPOSIUM ON COMPUTER APPLICATIONS IN MEDICAL CARE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TNE INSTITUTE OF ELECTRICAL AND ELECITONICS ENGINESS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本书出售、求购地址：https://www.jiaokey.com/book/detail/40576037.html</w:t>
      </w:r>
    </w:p>
    <w:p>
      <w:r>
        <w:t>更多相关图书推荐：https://www.jiaokey.com</w:t>
      </w:r>
    </w:p>
    <w:p>
      <w:r>
        <w:t>TNE INSTITUTE OF ELECTRICAL AND ELECITONICS ENGINESS 其他作品：https://www.jiaokey.com/tag/TNE INSTITUTE OF ELECTRICAL AND ELECITONICS ENGINESS.html</w:t>
      </w:r>
    </w:p>
    <w:p>
      <w:r>
        <w:t>INC 出版图书：https://www.jiaokey.com/tag/INC.html</w:t>
      </w:r>
    </w:p>
    <w:p>
      <w:r>
        <w:t>关键词搜索：https://www.jiaokey.com/tag/THE FOURTH ANNUAL SYMPOSIUM ON COMPUTER APPLICATIONS IN MEDICAL CARE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