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FOURTH ANNUAL SYMPOSIUM ON COMPUTER APPLICATIONS IN MEDICAL CARE VOLUME 2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FOURTH ANNUAL SYMPOSIUM ON COMPUTER APPLICATIONS IN MEDICAL CARE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本书出售、求购地址：https://www.jiaokey.com/book/detail/40576035.html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FOURTH ANNUAL SYMPOSIUM ON COMPUTER APPLICATIONS IN MEDICAL CARE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