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EMBRYOS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EMBRYOS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本书出售、求购地址：https://www.jiaokey.com/book/detail/40576032.html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关键词搜索：https://www.jiaokey.com/tag/ATLAS OF HUMAN EMBRYOS.html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