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MOLECULAR BIOLOGY OF AGING</w:t>
      </w:r>
    </w:p>
    <w:p>
      <w:r>
        <w:rPr>
          <w:rFonts w:ascii="宋体" w:hAnsi="宋体" w:eastAsia="宋体"/>
          <w:sz w:val="24"/>
        </w:rPr>
        <w:t>ANTHONY D.BLACKETT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MOLECULAR BIOLOGY OF AGING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ANTHONY D.BLACKETT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本书出售、求购地址：https://www.jiaokey.com/book/detail/40576025.html</w:t>
      </w:r>
    </w:p>
    <w:p>
      <w:r>
        <w:t>更多相关图书推荐：https://www.jiaokey.com</w:t>
      </w:r>
    </w:p>
    <w:p>
      <w:r>
        <w:t>ANTHONY D.BLACKETT 其他作品：https://www.jiaokey.com/tag/ANTHONY D.BLACKETT.html</w:t>
      </w:r>
    </w:p>
    <w:p>
      <w:r>
        <w:t>PLENUM PRESS 出版图书：https://www.jiaokey.com/tag/PLENUM PRESS.html</w:t>
      </w:r>
    </w:p>
    <w:p>
      <w:r>
        <w:t>关键词搜索：https://www.jiaokey.com/tag/MOLECULAR BIOLOGY OF AGING.html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