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AGING AND THE BRAIN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AGING AND THE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本书出售、求购地址：https://www.jiaokey.com/book/detail/40576015.html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关键词搜索：https://www.jiaokey.com/tag/AGING AND THE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