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40576014_AGAR GEL ELECTROPHORESIS IN NEUROLOGY_p204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40576014_AGAR GEL ELECTROPHORESIS IN NEUROLOGY_p204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关键词搜索：https://www.jiaokey.com/tag/40576014_AGAR GEL ELECTROPHORESIS IN NEUROLOGY_p204.html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