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40576002_PHYSIOLOGY OF THE EYE FOURTH EDITION_p644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40576002_PHYSIOLOGY OF THE EYE FOURTH EDITION_p644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关键词搜索：https://www.jiaokey.com/tag/40576002_PHYSIOLOGY OF THE EYE FOURTH EDITION_p644.html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