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VOLUME 14 IMMUNOASSY OF HORMONES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VOLUME 14 IMMUNOASSY OF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本书出售、求购地址：https://www.jiaokey.com/book/detail/40575978.html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关键词搜索：https://www.jiaokey.com/tag/CIBA FOUNDATION COLLOQUIA ON ENDOCRINOLOGY VOLUME 14 IMMUNOASSY OF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