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SCIENCE PRIMER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SCIENCE PRIMER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关键词搜索：https://www.jiaokey.com/tag/SPEECH SCIENCE PRIMER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