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PHOSPHOLIPIDS AND ATHEROSCLEROSIS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PHOSPHOLIPIDS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本书出售、求购地址：https://www.jiaokey.com/book/detail/40575931.html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关键词搜索：https://www.jiaokey.com/tag/PHOSPHOLIPIDS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