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SEXUALITY CONTEMPORARY CONTROVERSIES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SEXUALITY CONTEMPORARY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本书出售、求购地址：https://www.jiaokey.com/book/detail/40575927.html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关键词搜索：https://www.jiaokey.com/tag/HUMAN SEXUALITY CONTEMPORARY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