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TECHNOLOGIES A READER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TECHNOLOGIES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本书出售、求购地址：https://www.jiaokey.com/book/detail/40575926.html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关键词搜索：https://www.jiaokey.com/tag/REPRODUCTIVE TECHNOLOGIES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