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METABOLISM AND NEURAL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METABOLISM AND NEURAL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本书出售、求购地址：https://www.jiaokey.com/book/detail/40575916.html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关键词搜索：https://www.jiaokey.com/tag/CEREBRAL METABOLISM AND NEURAL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