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EIGHTH INTERNAUIONAL CONFERENCE ON THE USE OF COMPUTERS IN RADIATION THERPAPY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EIGHTH INTERNAUIONAL CONFERENCE ON THE USE OF COMPUTERS IN RADIATION THERPAPY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本书出售、求购地址：https://www.jiaokey.com/book/detail/40575891.html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EIGHTH INTERNAUIONAL CONFERENCE ON THE USE OF COMPUTERS IN RADIATION THERPAPY.html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