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熱風街道10000粁 1</w:t>
      </w:r>
    </w:p>
    <w:p>
      <w:r>
        <w:rPr>
          <w:rFonts w:ascii="宋体" w:hAnsi="宋体" w:eastAsia="宋体"/>
          <w:sz w:val="24"/>
        </w:rPr>
        <w:t>戸井十月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熱風街道10000粁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リクルート出版部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本书出售、求购地址：https://www.jiaokey.com/book/detail/40575582.html</w:t>
      </w:r>
    </w:p>
    <w:p>
      <w:r>
        <w:t>更多相关图书推荐：https://www.jiaokey.com</w:t>
      </w:r>
    </w:p>
    <w:p>
      <w:r>
        <w:t>戸井十月 其他作品：https://www.jiaokey.com/tag/戸井十月.html</w:t>
      </w:r>
    </w:p>
    <w:p>
      <w:r>
        <w:t>リクルート出版部 出版图书：https://www.jiaokey.com/tag/リクルート出版部.html</w:t>
      </w:r>
    </w:p>
    <w:p>
      <w:r>
        <w:t>关键词搜索：https://www.jiaokey.com/tag/熱風街道10000粁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