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ルポ·中国now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ルポ·中国now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本书出售、求购地址：https://www.jiaokey.com/book/detail/40575577.html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关键词搜索：https://www.jiaokey.com/tag/ルポ·中国now.html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