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西ヨーロッパ紀行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西ヨーロッパ紀行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本书出售、求购地址：https://www.jiaokey.com/book/detail/40575302.html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关键词搜索：https://www.jiaokey.com/tag/西ヨーロッパ紀行.html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