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南極とヒマラヤ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南極とヒマラヤ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本书出售、求购地址：https://www.jiaokey.com/book/detail/40575288.html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关键词搜索：https://www.jiaokey.com/tag/南極とヒマラヤ.html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