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ラテン·アメリカ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ラテン·アメリカ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本书出售、求购地址：https://www.jiaokey.com/book/detail/40575286.html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关键词搜索：https://www.jiaokey.com/tag/ラテン·アメリカ.html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