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ソ連と東欧諸国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ソ連と東欧諸国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本书出售、求购地址：https://www.jiaokey.com/book/detail/40575284.html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关键词搜索：https://www.jiaokey.com/tag/ソ連と東欧諸国.html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