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世界地名大事典 5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世界地名大事典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本书出售、求购地址：https://www.jiaokey.com/book/detail/40575189.html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关键词搜索：https://www.jiaokey.com/tag/世界地名大事典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