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アングロアメリカ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アングロアメリカ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本书出售、求购地址：https://www.jiaokey.com/book/detail/40575098.html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关键词搜索：https://www.jiaokey.com/tag/アングロアメリカ.html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