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世界風俗じてん 衣食住の巻 アジア</w:t>
      </w:r>
    </w:p>
    <w:p>
      <w:r>
        <w:rPr>
          <w:rFonts w:ascii="宋体" w:hAnsi="宋体" w:eastAsia="宋体"/>
          <w:sz w:val="24"/>
        </w:rPr>
        <w:t>矢島文夫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世界風俗じてん 衣食住の巻 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本书出售、求购地址：https://www.jiaokey.com/book/detail/40574321.html</w:t>
      </w:r>
    </w:p>
    <w:p>
      <w:r>
        <w:t>更多相关图书推荐：https://www.jiaokey.com</w:t>
      </w:r>
    </w:p>
    <w:p>
      <w:r>
        <w:t>矢島文夫 其他作品：https://www.jiaokey.com/tag/矢島文夫.html</w:t>
      </w:r>
    </w:p>
    <w:p>
      <w:r>
        <w:t>三省堂 出版图书：https://www.jiaokey.com/tag/三省堂.html</w:t>
      </w:r>
    </w:p>
    <w:p>
      <w:r>
        <w:t>关键词搜索：https://www.jiaokey.com/tag/世界風俗じてん 衣食住の巻 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