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MATTERS OF LIFE AND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MATTERS OF LIFE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本书出售、求购地址：https://www.jiaokey.com/book/detail/40574132.html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关键词搜索：https://www.jiaokey.com/tag/MATTERS OF LIFE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