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PSYCHOLOGY I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PSYCHOLOGY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本书出售、求购地址：https://www.jiaokey.com/book/detail/40574066.html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关键词搜索：https://www.jiaokey.com/tag/NEW DIRECTIONS IN PSYCHOLOGY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