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UTILITARIANISM LIBERTY REPRESENTATIVE GOVERNMENT  SELECTIONS FROM AUGUSTE COMTE AND POSITIVISM</w:t>
      </w:r>
    </w:p>
    <w:p>
      <w:r>
        <w:rPr>
          <w:rFonts w:ascii="宋体" w:hAnsi="宋体" w:eastAsia="宋体"/>
          <w:sz w:val="24"/>
        </w:rPr>
        <w:t>H.B.ACTON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UTILITARIANISM LIBERTY REPRESENTATIVE GOVERNMENT  SELECTIONS FROM AUGUSTE COMTE AND POSITIVISM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H.B.ACTON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本书出售、求购地址：https://www.jiaokey.com/book/detail/40574021.html</w:t>
      </w:r>
    </w:p>
    <w:p>
      <w:r>
        <w:t>更多相关图书推荐：https://www.jiaokey.com</w:t>
      </w:r>
    </w:p>
    <w:p>
      <w:r>
        <w:t>H.B.ACTON 其他作品：https://www.jiaokey.com/tag/H.B.ACTON.html</w:t>
      </w:r>
    </w:p>
    <w:p>
      <w:r>
        <w:t>J.M.DENT &amp; SONS LTD 出版图书：https://www.jiaokey.com/tag/J.M.DENT &amp; SONS LTD.html</w:t>
      </w:r>
    </w:p>
    <w:p>
      <w:r>
        <w:t>关键词搜索：https://www.jiaokey.com/tag/UTILITARIANISM LIBERTY REPRESENTATIVE GOVERNMENT  SELECTIONS FROM AUGUSTE COMTE AND POSITIVISM.html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