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书名：生化学講座</w:t>
      </w:r>
    </w:p>
    <w:p>
      <w:r>
        <w:t>作者：鈴木友二等</w:t>
      </w:r>
    </w:p>
    <w:p>
      <w:r>
        <w:t>出版社：共立出版式会社</w:t>
      </w:r>
    </w:p>
    <w:p>
      <w:r>
        <w:t>出版日期：</w:t>
      </w:r>
    </w:p>
    <w:p>
      <w:r>
        <w:t>总页数：353</w:t>
      </w:r>
    </w:p>
    <w:p>
      <w:r>
        <w:t>更多请访问教客网: www.jiaokey.com</w:t>
      </w:r>
    </w:p>
    <w:p>
      <w:r>
        <w:t>生化学講座 评论地址：https://www.jiaokey.com/book/detail/40573948.html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