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</w:t>
      </w:r>
    </w:p>
    <w:p>
      <w:r>
        <w:t>作者：日本規格協会</w:t>
      </w:r>
    </w:p>
    <w:p>
      <w:r>
        <w:t>出版社：日本規格協会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JISハンドブック 评论地址：https://www.jiaokey.com/book/detail/40573762.html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