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书名：海藻工業</w:t>
      </w:r>
    </w:p>
    <w:p>
      <w:r>
        <w:t>作者：高橋武雄</w:t>
      </w:r>
    </w:p>
    <w:p>
      <w:r>
        <w:t>出版社：産業圖書株式会社</w:t>
      </w:r>
    </w:p>
    <w:p>
      <w:r>
        <w:t>出版日期：昭和26.03</w:t>
      </w:r>
    </w:p>
    <w:p>
      <w:r>
        <w:t>总页数：458</w:t>
      </w:r>
    </w:p>
    <w:p>
      <w:r>
        <w:t>更多请访问教客网: www.jiaokey.com</w:t>
      </w:r>
    </w:p>
    <w:p>
      <w:r>
        <w:t>海藻工業 评论地址：https://www.jiaokey.com/book/detail/40573691.html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