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こくもつu3000改訂食品事典u3000１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こくもつu3000改訂食品事典u3000１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本书出售、求购地址：https://www.jiaokey.com/book/detail/40573646.html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真珠書院 出版图书：https://www.jiaokey.com/tag/真珠書院.html</w:t>
      </w:r>
    </w:p>
    <w:p>
      <w:r>
        <w:t>关键词搜索：https://www.jiaokey.com/tag/こくもつu3000改訂食品事典u3000１.html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