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微生物学における電子顕微鏡技術【上】</w:t>
      </w:r>
    </w:p>
    <w:p>
      <w:r>
        <w:rPr>
          <w:rFonts w:ascii="宋体" w:hAnsi="宋体" w:eastAsia="宋体"/>
          <w:sz w:val="24"/>
        </w:rPr>
        <w:t>小池聖淳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微生物学における電子顕微鏡技術【上】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小池聖淳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本书出售、求购地址：https://www.jiaokey.com/book/detail/40573596.html</w:t>
      </w:r>
    </w:p>
    <w:p>
      <w:r>
        <w:t>更多相关图书推荐：https://www.jiaokey.com</w:t>
      </w:r>
    </w:p>
    <w:p>
      <w:r>
        <w:t>小池聖淳 其他作品：https://www.jiaokey.com/tag/小池聖淳.html</w:t>
      </w:r>
    </w:p>
    <w:p>
      <w:r>
        <w:t>学会出版センター 出版图书：https://www.jiaokey.com/tag/学会出版センター.html</w:t>
      </w:r>
    </w:p>
    <w:p>
      <w:r>
        <w:t>关键词搜索：https://www.jiaokey.com/tag/微生物学における電子顕微鏡技術【上】.html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