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原色日本淡水魚類図鑑</w:t>
      </w:r>
    </w:p>
    <w:p>
      <w:r>
        <w:rPr>
          <w:rFonts w:ascii="宋体" w:hAnsi="宋体" w:eastAsia="宋体"/>
          <w:sz w:val="24"/>
        </w:rPr>
        <w:t>川那部浩哉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原色日本淡水魚類図鑑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川那部浩哉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本书出售、求购地址：https://www.jiaokey.com/book/detail/40573575.html</w:t>
      </w:r>
    </w:p>
    <w:p>
      <w:r>
        <w:t>更多相关图书推荐：https://www.jiaokey.com</w:t>
      </w:r>
    </w:p>
    <w:p>
      <w:r>
        <w:t>川那部浩哉 其他作品：https://www.jiaokey.com/tag/川那部浩哉.html</w:t>
      </w:r>
    </w:p>
    <w:p>
      <w:r>
        <w:t>保育社 出版图书：https://www.jiaokey.com/tag/保育社.html</w:t>
      </w:r>
    </w:p>
    <w:p>
      <w:r>
        <w:t>关键词搜索：https://www.jiaokey.com/tag/原色日本淡水魚類図鑑.html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