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生体膜成分の構造と機能</w:t>
      </w:r>
    </w:p>
    <w:p>
      <w:r>
        <w:rPr>
          <w:rFonts w:ascii="宋体" w:hAnsi="宋体" w:eastAsia="宋体"/>
          <w:sz w:val="24"/>
        </w:rPr>
        <w:t>鬼頭誠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生体膜成分の構造と機能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鬼頭誠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本书出售、求购地址：https://www.jiaokey.com/book/detail/40573424.html</w:t>
      </w:r>
    </w:p>
    <w:p>
      <w:r>
        <w:t>更多相关图书推荐：https://www.jiaokey.com</w:t>
      </w:r>
    </w:p>
    <w:p>
      <w:r>
        <w:t>鬼頭誠 其他作品：https://www.jiaokey.com/tag/鬼頭誠.html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关键词搜索：https://www.jiaokey.com/tag/生体膜成分の構造と機能.html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