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国民百科事典ー9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本书出售、求购地址：https://www.jiaokey.com/book/detail/40573326.html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株式会社平平凡社 出版图书：https://www.jiaokey.com/tag/株式会社平平凡社.html</w:t>
      </w:r>
    </w:p>
    <w:p>
      <w:r>
        <w:t>关键词搜索：https://www.jiaokey.com/tag/国民百科事典ー9.html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