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淺海増殖資源維持調査u3000淺海増殖効果調査u3000報告書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淺海増殖資源維持調査u3000淺海増殖効果調査u3000報告書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本书出售、求购地址：https://www.jiaokey.com/book/detail/40573311.html</w:t>
      </w:r>
    </w:p>
    <w:p>
      <w:r>
        <w:t>更多相关图书推荐：https://www.jiaokey.com</w:t>
      </w:r>
    </w:p>
    <w:p>
      <w:r>
        <w:t>北海道 出版图书：https://www.jiaokey.com/tag/北海道.html</w:t>
      </w:r>
    </w:p>
    <w:p>
      <w:r>
        <w:t>关键词搜索：https://www.jiaokey.com/tag/淺海増殖資源維持調査u3000淺海増殖効果調査u3000報告書.html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