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海洋立国をめざして「科学」から「産業」への道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海洋立国をめざして「科学」から「産業」への道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本书出售、求购地址：https://www.jiaokey.com/book/detail/40573177.html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東京大学出版会 出版图书：https://www.jiaokey.com/tag/東京大学出版会.html</w:t>
      </w:r>
    </w:p>
    <w:p>
      <w:r>
        <w:t>关键词搜索：https://www.jiaokey.com/tag/海洋立国をめざして「科学」から「産業」への道.html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