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原色魚類検索図鑑III</w:t>
      </w:r>
    </w:p>
    <w:p>
      <w:r>
        <w:rPr>
          <w:rFonts w:ascii="宋体" w:hAnsi="宋体" w:eastAsia="宋体"/>
          <w:sz w:val="24"/>
        </w:rPr>
        <w:t>落合明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原色魚類検索図鑑III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北隆館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本书出售、求购地址：https://www.jiaokey.com/book/detail/40573031.html</w:t>
      </w:r>
    </w:p>
    <w:p>
      <w:r>
        <w:t>更多相关图书推荐：https://www.jiaokey.com</w:t>
      </w:r>
    </w:p>
    <w:p>
      <w:r>
        <w:t>落合明 其他作品：https://www.jiaokey.com/tag/落合明.html</w:t>
      </w:r>
    </w:p>
    <w:p>
      <w:r>
        <w:t>北隆館 出版图书：https://www.jiaokey.com/tag/北隆館.html</w:t>
      </w:r>
    </w:p>
    <w:p>
      <w:r>
        <w:t>关键词搜索：https://www.jiaokey.com/tag/原色魚類検索図鑑III.html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