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極東鮭鱒族の監藏</w:t>
      </w:r>
    </w:p>
    <w:p>
      <w:r>
        <w:rPr>
          <w:rFonts w:ascii="宋体" w:hAnsi="宋体" w:eastAsia="宋体"/>
          <w:sz w:val="24"/>
        </w:rPr>
        <w:t>テー?エム?バリーソフ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極東鮭鱒族の監藏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テー?エム?バリーソフ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露領水産組合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本书出售、求购地址：https://www.jiaokey.com/book/detail/40573022.html</w:t>
      </w:r>
    </w:p>
    <w:p>
      <w:r>
        <w:t>更多相关图书推荐：https://www.jiaokey.com</w:t>
      </w:r>
    </w:p>
    <w:p>
      <w:r>
        <w:t>テー?エム?バリーソフ 其他作品：https://www.jiaokey.com/tag/テー?エム?バリーソフ.html</w:t>
      </w:r>
    </w:p>
    <w:p>
      <w:r>
        <w:t>露領水産組合 出版图书：https://www.jiaokey.com/tag/露領水産組合.html</w:t>
      </w:r>
    </w:p>
    <w:p>
      <w:r>
        <w:t>关键词搜索：https://www.jiaokey.com/tag/極東鮭鱒族の監藏.html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