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高速液体クロマドグラフ分析</w:t>
      </w:r>
    </w:p>
    <w:p>
      <w:r>
        <w:rPr>
          <w:rFonts w:ascii="宋体" w:hAnsi="宋体" w:eastAsia="宋体"/>
          <w:sz w:val="24"/>
        </w:rPr>
        <w:t>日本分析化学会関東支部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高速液体クロマドグラフ分析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日本分析化学会関東支部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本书出售、求购地址：https://www.jiaokey.com/book/detail/40572858.html</w:t>
      </w:r>
    </w:p>
    <w:p>
      <w:r>
        <w:t>更多相关图书推荐：https://www.jiaokey.com</w:t>
      </w:r>
    </w:p>
    <w:p>
      <w:r>
        <w:t>日本分析化学会関東支部 其他作品：https://www.jiaokey.com/tag/日本分析化学会関東支部.html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关键词搜索：https://www.jiaokey.com/tag/高速液体クロマドグラフ分析.html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