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界面とコロイド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界面とコロイド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本书出售、求购地址：https://www.jiaokey.com/book/detail/40572761.html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关键词搜索：https://www.jiaokey.com/tag/界面とコロイド.html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