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物質の構造と物性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物質の構造と物性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本书出售、求购地址：https://www.jiaokey.com/book/detail/40572760.html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关键词搜索：https://www.jiaokey.com/tag/物質の構造と物性.html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