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有機化合物の合成と反応（I）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有機化合物の合成と反応（I）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本书出售、求购地址：https://www.jiaokey.com/book/detail/40572759.html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关键词搜索：https://www.jiaokey.com/tag/有機化合物の合成と反応（I）.html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